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AUTORIZACIÓN PARA MENOR DE EDAD</w:t>
      </w:r>
    </w:p>
    <w:p>
      <w:r>
        <w:t>Yo, D./Dña. ________________________________________,</w:t>
        <w:br/>
        <w:t>con DNI/NIE ________________________,</w:t>
        <w:br/>
        <w:t>y teléfono ________________________,</w:t>
        <w:br/>
        <w:br/>
        <w:t>como padre/madre/tutor legal del menor:</w:t>
        <w:br/>
        <w:br/>
        <w:t>Nombre y apellidos: ________________________________________</w:t>
        <w:br/>
        <w:t>DNI/NIE: ________________________</w:t>
        <w:br/>
        <w:t>Fecha de nacimiento: ____ /____ /________</w:t>
        <w:br/>
        <w:br/>
        <w:t>AUTORIZO su asistencia al evento celebrado en la sala:</w:t>
        <w:br/>
        <w:br/>
        <w:t>Sala Rouge</w:t>
        <w:br/>
        <w:br/>
        <w:t>Fecha del evento: ____ /____ /________</w:t>
        <w:br/>
        <w:br/>
        <w:t>Declaro conocer y aceptar las condiciones de acceso de menores del establecimiento y asumo toda responsabilidad derivada de la asistencia del menor al evento.</w:t>
        <w:br/>
        <w:br/>
        <w:t>Adjunto fotocopia de mi DNI/NIE y del documento identificativo del menor.</w:t>
        <w:br/>
        <w:br/>
        <w:t>En ____________________, a ____ de __________________ de 20____.</w:t>
        <w:br/>
        <w:br/>
        <w:br/>
        <w:t>Firma del padre/madre/tutor legal:</w:t>
        <w:br/>
        <w:br/>
        <w:t>_____________________________</w:t>
      </w:r>
    </w:p>
    <w:p>
      <w:r>
        <w:br/>
        <w:t>Documentación recomendada:</w:t>
      </w:r>
    </w:p>
    <w:p>
      <w:pPr>
        <w:pStyle w:val="ListBullet"/>
      </w:pPr>
      <w:r>
        <w:t>- DNI original del menor</w:t>
      </w:r>
    </w:p>
    <w:p>
      <w:pPr>
        <w:pStyle w:val="ListBullet"/>
      </w:pPr>
      <w:r>
        <w:t>- Fotocopia del DNI del tutor firmante</w:t>
      </w:r>
    </w:p>
    <w:p>
      <w:pPr>
        <w:pStyle w:val="ListBullet"/>
      </w:pPr>
      <w:r>
        <w:t>- Firma manuscrita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